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fa56" w14:textId="0b2f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29 декабря 2023 года № 10/139 -VIII "О бюджете Аксуского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ноября 2024 года № 21/255-VIII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29 Декабря 2023 года № 10/139 -VIII "О бюджете Аксуского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Аксуского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88 736,0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4 473,0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84263,0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90144,7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- 1 408,7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1 408,7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1 408,7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№21/255-VIII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№10/139 -VIII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