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5a71d" w14:textId="ff5a7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Катон–Карагайского районного маслихата от 29 декабря 2023 года № 10/143-VIIІ "О бюджете Катон-Карагайского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13 ноября 2024 года № 21/257-VIII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Катон-Карагайский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"О бюджете Катон-Карагайского сельского округа на 2024-2026 годы" от 29 декабря 2023 года № 10/143-VIІI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Катон-Карагайского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–192343,0 тысяч тенге, в том числе: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–44278,0 тысяч тенге;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–3500,0 тысяч тенге;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144565,0 тысяч тенге;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214813,7 тысяч тенге;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0,0 тысяч тенге, в том числе: 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–-22470,7 тысяч тенге;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–22470,7 тысяч тенге: 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–22470,7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утвержденное решением районного маслихата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Катон-Карагайского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ноября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№21/257- 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10/143- VIII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Катон-Карагайского сельского округа на 2024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144565,0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106856,4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106856,4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34016,8,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-22470,7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