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04b" w14:textId="2831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29 декабря 2023 года № 10/147-VIII "О бюджете Урыльского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ноября 2024 года № 21/259-VIII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Урыльского сельского округа на 2024-2026 годы" от 29 декабря 2023 года № 10/147 -VIII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Урыльского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58525,0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51824,0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60495,0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- 1970,0 тысяч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№21/259-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№10/147- 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