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3389" w14:textId="eb33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29 декабря 2023 года № 10/144-VIII "О бюджете Коробихинского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9 декабря 2024 года № 22/265-VIII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Коробихинского сельского округа на 2024-2026 годы" от 29 декабря 2023 года № 10/144 -VIII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Коробихинского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108 706,0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101 095,0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110 458,0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- 1 752,0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1752,0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1 752,0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№22/265 -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№10/144 - 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