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f8f1" w14:textId="710f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179816,0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