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cc8d" w14:textId="a1ac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15/4-VІII "О бюджете Балыкшинского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 января 2024 года № 17/4-VIII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Балыкшинского сельского округа на 2024-2026 годы" от 26 декабря 2023 года № 15/4-VІII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Балыкшинского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- 87530,0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- 3350,0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- 84180,0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- 87530,0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17/4-VIІI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15/4-VIІI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