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f1a5" w14:textId="f71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15/12-VIІI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- 121289,0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- 114983,0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- 121289,0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2024 год в сумме 28307,0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