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38490" w14:textId="92384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Курчумского районного маслихата от 26 декабря 2023 года № 14/3-VIІI "О бюджете Курчумского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Курчумского районного маслихата Восточно-Казахстанской области от 22 апреля 2024 года № 22/2-VIII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настоящего решения см. в 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Курчумский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Курчумского районного маслихата "О бюджете Курчумского района на 2024-2026 годы" от 26 декабря 2023 года № 14/3-VІІI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- 7902725,6 тысяч тенге, в том числе по: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- 4015941,0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- 61828,0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- 4000,0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- 3820956,6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- 8238048,0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- 241574,0 тысяч тенге;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- 297206,0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- 55632,0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- 576896,4 тысяч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- 576896,4 тысяч тенге: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- 297206,0 тысяч тенге;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- 55632,0 тысяч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- 335322,4 тысяч тенге.";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Курчумского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Бахтияров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Курчумского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22 апреля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22/2-VІII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Курчумского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14/3-VIІI</w:t>
            </w:r>
          </w:p>
        </w:tc>
      </w:tr>
    </w:tbl>
    <w:bookmarkStart w:name="z32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2024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7902725,6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4015941,0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3167642,0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2200786,0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966856,0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758595,0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758595,0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3820956,6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3820956,6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3820956,6</w:t>
            </w:r>
          </w:p>
        </w:tc>
      </w:tr>
    </w:tbl>
    <w:bookmarkStart w:name="z3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8238048,0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1721834,6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714643,6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664871,6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резерва местного исполнительного органа на неотложные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836922,0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599881,0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599881,0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специалистами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2686801,0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888741,0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888741,0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632837,0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738691,0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353186,0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1462116,4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1462116,4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1462116,4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целевые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1089901,0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342893,0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целевые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-576896,4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576896,4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335322,4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335322,4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335322,4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