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a74a" w14:textId="870a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15/3-VIІI "О бюджете Акбулакского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2024 года № 22/4-VIII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Акбулакского сельского округа на 2024-2026 годы" от 26 декабря 2023 года № 15/3-VІII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- 66799,0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- 1557,0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- 28000,0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- 68354,7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- 1555,7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- 1555,7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- 1555,7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- 1555,7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