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8345" w14:textId="67c8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15/7-VIІI "О бюджете Калгутинского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апреля 2024 года № 22/7-VIII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Калгутинского сельского округа на 2024-2026 годы" от 26 декабря 2023 года № 15/7-VІII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Калгутинского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- 86814,0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- 3005,0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- 83809,0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- 87083,0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- 269,0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- 269,0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- 269,0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- 269,0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22/7-VІII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15/7-VІII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