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2228" w14:textId="f3f2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15/8-VIІI "О бюджете Калжырского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апреля 2024 года № 22/8-VIII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Калжырского сельского округа на 2024-2026 годы" от 26 декабря 2023 года № 15/8-VIІI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Калжырского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- 65188,0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- 5300,0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- 59888,0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- 67625,8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- 2437,8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 бюджета - 2437,8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- 2437,8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- 2437,8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22/8-VIІI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15/8-VІII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25473,0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