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b49b" w14:textId="d67b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15/8-VIІI "О бюджете Калжырского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30 июля 2024 года № 25/4-VIII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Калжырского сельского округа на 2024-2026 годы" от 26 декабря 2023 года № 15/8-VIІI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Калжырского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- 42474,0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- 3323,0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- 39151,0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- 44911,8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- 2437,8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- 2437,8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- 2437,8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- 2437,8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15/8-VІII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Курчумского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12927,0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