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1009" w14:textId="0b21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15/13-VІII "О бюджете Тоскаинского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июля 2024 года № 25/6-VIII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на 2024-2026 годы" от 26 декабря 2023 года № 15/13-VІII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- 31194,0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- 29520,0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- 31850,0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- 656,0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- 656,0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- 656,0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15/13-VIІI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