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f3ed" w14:textId="c1af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2023 года № 15/7-VIІI "О бюджете Калгутинского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30 июля 2024 года № 25/7-VIII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Калгутинского сельского округа на 2024-2026 годы" от 26 декабря 2023 года № 15/7-VІII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Калгутинского сельского округа Курчумского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- 112230,0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- 3005,0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- 109225,0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- 112499,0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- 269,0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- 269,0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- 269,0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- 269,0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25/7-VІII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15/7-VІII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Калгутинского сельского округа Курчумского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24629,0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