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da56" w14:textId="cb4d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14/3-VIІI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августа 2024 года № 26/2-VIII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- 8651931,0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- 2280764,1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- 61650,0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- 3034,3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- 6306482,6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- 9354601,4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- 241574,0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- 297206,0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- 944244,4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- 944244,4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- 664554,0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- 335322,4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6306482,6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