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8cbf" w14:textId="c398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15/6-VІII "О бюджете Курчумского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2024 года № 30/4-VIII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2024-2026 годы" от 26 декабря 2023 года № 15/6-VIІI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- 834786,0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- 111420,0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- 723366,0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- 861500,7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- 26714,7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- 26714,7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- 26714,7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- 26714,7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