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a37f" w14:textId="272a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15/9-VIІI "О бюджете Куйганского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2024 года № 30/6-VIII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Куйганского сельского округа на 2024-2026 годы" от 26 декабря 2023 года № 15/9-VІII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- 355088,0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- 8930,0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- 150,0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- 346008,0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- 355369,0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- 281,0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- 281,0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- 281,0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- 281,0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