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e96" w14:textId="064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26 декабря 2023 года № 14/3-VIІI "О бюджете Курчумского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31/7-VIII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2024-2026 годы" от 26 декабря 2023 года № 14/3-VІІI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- 10137249,7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- 2259659,4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- 79129,3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- 16594,3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- 7781866,7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- 10839920,1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- 296954,0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- 352586,0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- 55632,0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- 999624,4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- 999624,4 тысяч тенге: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- 719934,0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- 55632,0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- 335322,4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14/3-VIІI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специалистами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