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e02d" w14:textId="54ce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Курчумского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32/4-VIII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Курчумского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- 337644,0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- 337644,0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- 237466,0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- 343407,7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- 5763,7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- 5763,7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- 5763,7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- 5763,7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37/4-VIII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37/4-VIII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