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b54f1" w14:textId="32b54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Калгутинского сельского округа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Курчумского районного маслихата Восточно-Казахстанской области от 25 декабря 2024 года № 32/5-VIII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с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Курчумский районный маслихат РЕШИЛ: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Калгутинского сельского округа Курчумского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- 70555,0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- 5000,0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неналоговые поступления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- 23000,0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- 70555,0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чистое бюджетное кредитование - 0,0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бюджетные кредиты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погашение бюджетных кредитов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приобретение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финансовых активов государства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5) дефицит (профицит) бюджета -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погашение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используемые остатки бюджетных средств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остатки бюджетных средств - 0,0 тысяч тенге.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Курчумского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Бахтияров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Курчумского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32/5-VІII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Калгутинского сельского округа Курчумского района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42555,0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населҰнных пунктах в рамках проекта "Ауыл - 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Курчумского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32/5-VІII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Калгутинского сельского округа Курчумского района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50555,0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населҰнных пунктах в рамках проекта "Ауыл - 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Курчумского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32/5-VІII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Калгутинского сельского округа Курчумского района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60555,0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населҰнных пунктах в рамках проекта "Ауыл - 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