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512e" w14:textId="87f51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Сарыоленского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25 декабря 2024 года № 32/8-VIII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Сарыоленского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- 149105,0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- 6364,0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- 142693,0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- 149105,0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- 0,0 тысяч тенге.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Сарыоленского сельского округа Курчумского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