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7c76" w14:textId="888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15/10-VІII "О бюджете Маралдинского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2024-2026 годы" от 26 декабря 2023 года № 15/10-VІII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- 70782,0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- 9247,0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- 61535,0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- 71308,0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- 526,0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- 526,0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