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b2f4" w14:textId="5d9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6 327 821,8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2 040 088,0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4 260 784,3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6 566 037,8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155 004,0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-393 220,0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393 220,0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238 216,0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02.05.2025 </w:t>
      </w:r>
      <w:r>
        <w:rPr>
          <w:rFonts w:ascii="Times New Roman"/>
          <w:b w:val="false"/>
          <w:i w:val="false"/>
          <w:color w:val="000000"/>
          <w:sz w:val="28"/>
        </w:rPr>
        <w:t>№ 28/2-VІІІ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округов, в сумме 341 923,0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44 515,0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44 122,0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45 047,0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46 698,0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39 991,0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43 412,0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41 055,0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37 083,0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2025-2027 годы" от 13 декабря 2024 года № 19/142-VIII.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установлен объем субвенции, передаваемый из областного бюджета в сумме 1 640 715,0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32 000,0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02.05.2025 </w:t>
      </w:r>
      <w:r>
        <w:rPr>
          <w:rFonts w:ascii="Times New Roman"/>
          <w:b w:val="false"/>
          <w:i w:val="false"/>
          <w:color w:val="ff0000"/>
          <w:sz w:val="28"/>
        </w:rPr>
        <w:t>№ 28/2-VІІІ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6 327 821,8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4 260 784,3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4 229 447,2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6 566 037,8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5 821 911,2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5 996 568,6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