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a1bf" w14:textId="31ea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Жанаауылского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Жанаауылского сельского округа Тарбагатайского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81 724,0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81 724,0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Учесть, что в бюджете Жанаауылского сельского округа Тарбагатайского района на 2025 год установлен объем субвенции, передаваемый из районного бюджета в сумме – 45 047,0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Жанаауылского сельского округа Тарбагатайского района на 2025 год предусмотрены целевые текущие трансферты из районного бюджета в сумме – 29 350,0 тысяч тенге.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