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543" w14:textId="9fd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Жетиаральского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 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Жетиаральского сельского округаТарбагатайского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87 253,0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87 253,0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Жетиаральского сельского округа Тарбагатайского района на 2025 год установлен объем субвенции, передаваемый из районного бюджета в сумме 46 698,0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Жетиаральского сельского округа Тарбагатайского района на 2025 год предусмотрены целевые текущие трансферты из районного бюджета в сумме – 35 340,0 тысяч тенге.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