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4e0d" w14:textId="4e44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29 декабря 2023 года № 108 "О бюджете сельских округов и поселков Уланского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 мая 2024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29 декабря 2023 года № 108 "О бюджете поселков и сельских округов Уланского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82588,9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15073,0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67515,9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83725,4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-1136,5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1136,5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1136,5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Аблакетского сельского округа на 2024 год целевые текущие трансферты из вышестоящих бюджетов в сумме 43828,9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Айыртауского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43296,0 тысяч тенге, в том числе: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8444,0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34852,0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44212,2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-916,2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916,2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916,2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Айыртауского сельского округа на 2024 год целевые текущие трансферты из вышестоящих бюджетов в сумме 12132,0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Бозанбайского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79163,9 тысяч тенге, в том числе: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12182,0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122,0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66859,9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80431,5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-1267,6 тысяч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1267,6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1267,6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бюджете Бозанбайского сельского округа на 2024 год целевые текущие трансферты из вышестоящих бюджетов в сумме 34614,9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поселка Касыма Кайсенова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151926,0 тысяч тенге, в том числе: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55886,0 тысяч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120,0 тысяч тенге;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95920,0 тысяч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159957,9 тысяч тенге;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-8031,9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8031,9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8031,9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Предусмотреть в бюджете поселка Касыма Кайсенова на 2024 год целевые текущие трансферты из вышестоящих бюджетов в сумме 63915,0 тыс.тенге.";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Саратовского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56819,3 тысяч тенге, в том числе: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9437,0 тысяч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47382,3 тысяч тенге;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57406,1 тысяч тенге;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-586,8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586,8 тысяч тенге;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586,8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Таврического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90216,4 тысяч тенге, в том числе: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24027,0 тысяч тенге;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1542,0 тысяч тенге;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64647,4 тысяч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92055,7 тысяч тенге;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-1839,3 тысяч тенге;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1839,3 тысяч тенге;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1839,3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Таргынского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73700,4 тысяч тенге, в том числе: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10641,0 тысяч тенге;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800,0 тысяч тенге;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62259,4 тысяч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74170,3 тысяч тенге;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-469,9 тысяч тенге;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469,9 тысяч тенге;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469,9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Толеген Тохтаровского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50723,5 тысяч тенге, в том числе: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13370,0 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37353,5 тысяч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60757,5 тысяч тенге;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-10034,0 тысяч тенге;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10034,0 тысяч тенге;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10034,0 тысяч тенге.";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Егинсуского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50640,4 тысяч тенге, в том числе: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7364,0 тысяч тенге;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43276,4 тысяч тенге;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52279,9 тысяч тенге;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-1639,5 тысяч тенге;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1639,5 тысяч тенге;</w:t>
      </w:r>
    </w:p>
    <w:bookmarkEnd w:id="164"/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1639,5 тысяч тенге.";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Предусмотреть в бюджете Егинсуского сельского округа на 2024 год целевые текущие трансферты из вышестоящих бюджетов в сумме 20071,4 тысяч тенге.";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Утвердить бюджет поселка Огневка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47701,1 тысяч тенге, в том числе: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1838,0 тысяч тенге;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5,0 тысяч тенге;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45858,1 тысяч тенге;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47820,9 тысяч тенге;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-119,8 тысяч тенге;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119,8 тысяч тенге;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119,8 тысяч тенге.";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Предусмотреть в бюджете поселка Огневка на 2024 год целевые текущие трансферты из вышестоящих бюджетов в сумме 16829,1 тысяч тенге.";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Утвердить бюджет Багратионовского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45022,1 тысяч тенге, в том числе: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15720,0 тысяч тенге;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29302,1 тысяч тенге;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46030,8 тысяч тенге;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-1008,7 тысяч тенге;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1008,7 тысяч тенге;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1008,7 тысяч тенге.";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Предусмотреть в бюджете Багратионовского сельского округа на 2024 год целевые текущие трансферты из вышестоящих бюджетов в сумме 10396,1 тысяч тенге.";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Утвердить бюджет Каменского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34002,1 тысяч тенге, в том числе: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9687,0 тысяч тенге;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24315,1 тысяч тенге;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35073,0 тысяч тенге;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-1070,9 тысяч тенге;</w:t>
      </w:r>
    </w:p>
    <w:bookmarkEnd w:id="220"/>
    <w:bookmarkStart w:name="z24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1070,9 тысяч тенге;</w:t>
      </w:r>
    </w:p>
    <w:bookmarkEnd w:id="221"/>
    <w:bookmarkStart w:name="z24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22"/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23"/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1070,9 тысяч тенге.";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Утвердить бюджет Усть-Каменогорского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62258,9 тысяч тенге, в том числе: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7531,0 тысяча тенге;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54727,9 тысяча тенге;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63501,1 тысячи тенге;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2"/>
    <w:bookmarkStart w:name="z2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3"/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5"/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37"/>
    <w:bookmarkStart w:name="z2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-1242,2 тысяч тенге;</w:t>
      </w:r>
    </w:p>
    <w:bookmarkEnd w:id="238"/>
    <w:bookmarkStart w:name="z26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1242,2 тысяч тенге;</w:t>
      </w:r>
    </w:p>
    <w:bookmarkEnd w:id="239"/>
    <w:bookmarkStart w:name="z2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40"/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41"/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1242,2 тысяч тенге.";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Предусмотреть в бюджете Усть-Каменогорского сельского округа на 2024 год целевые текущие трансферты из вышестоящих бюджетов в сумме 31682,9 тысяч тенге.";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Утвердить бюджет Алмасайского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44"/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69195,6 тысяч тенге, в том числе:</w:t>
      </w:r>
    </w:p>
    <w:bookmarkEnd w:id="245"/>
    <w:bookmarkStart w:name="z2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8899,0 тысяч тенге;</w:t>
      </w:r>
    </w:p>
    <w:bookmarkEnd w:id="246"/>
    <w:bookmarkStart w:name="z27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7"/>
    <w:bookmarkStart w:name="z27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48"/>
    <w:bookmarkStart w:name="z2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60296,6 тысяч тенге;</w:t>
      </w:r>
    </w:p>
    <w:bookmarkEnd w:id="249"/>
    <w:bookmarkStart w:name="z2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70314,3 тысяч тенге;</w:t>
      </w:r>
    </w:p>
    <w:bookmarkEnd w:id="250"/>
    <w:bookmarkStart w:name="z2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51"/>
    <w:bookmarkStart w:name="z2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52"/>
    <w:bookmarkStart w:name="z2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3"/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4"/>
    <w:bookmarkStart w:name="z2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55"/>
    <w:bookmarkStart w:name="z2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56"/>
    <w:bookmarkStart w:name="z28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-1118,7 тысяч тенге;</w:t>
      </w:r>
    </w:p>
    <w:bookmarkEnd w:id="257"/>
    <w:bookmarkStart w:name="z28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1118,7 тысяч тенге;</w:t>
      </w:r>
    </w:p>
    <w:bookmarkEnd w:id="258"/>
    <w:bookmarkStart w:name="z2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59"/>
    <w:bookmarkStart w:name="z2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60"/>
    <w:bookmarkStart w:name="z29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1118,7 тысяч тенге.".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Предусмотреть в бюджете Алмасайского сельского округа на 2024 год целевые текущие трансферты из вышестоящих бюджетов в сумме 43647,6 тысячи тенге.".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29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2024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0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2024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0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2024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0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2024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1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2024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1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2024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1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2024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19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2024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2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2024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2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2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3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3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33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