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64c" w14:textId="5b1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"KULAN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8 апреля 2024 года № 155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"KULAN RESOURCES" от 15 февраля 2024 года № KU-18/24,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05-079-002, площадью 123,2 гектара, без изъятия земельного участка у собственников для проведения операций по разведке твердых полезных ископаемых сроком до 14 ноября 2029 года товариществу с ограниченной ответственностью "KULAN RESOURCES".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"KULAN RESOURCES"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Болатқан.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Кенжатаева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