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b0f" w14:textId="d047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2023 года № 108 "О бюджете сельских округов и поселков Уланского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декабря 2024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2023 года № 108 "О бюджете поселков и сельских округов Уланского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144652,9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21747,5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122905,4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145789,4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2024 год целевые текущие трансферты из вышестоящих бюджетов в сумме 99218,4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47650,4 тысяч тенге, в том числе: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12465,0 тысяч тенге;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35185,4 тысяч тенге;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48566,6 тысяч тенге;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99583,8 тысяч тенге, в том числе: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17197,7 тысяч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479,0 тысяч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81907,1 тысяч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100851,4 тысяч тенге;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163747,7 тысяч тенге, в том числе: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73977,0 тысяч тенге;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3,0 тысяч тенге;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89767,4 тысяч тенге;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171779,3 тысяч тенге;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2024 год целевые текущие трансферты из вышестоящих бюджетов в сумме 57762,4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93410,0 тысяч тенге, в том числе: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31996,5 тысяч тенге;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1542,0 тысяч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59871,5 тысяч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95249,3 тысяч тенге;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2024 год целевые текущие трансферты из вышестоящих бюджетов в сумме 31333,5 тысяч тенге.";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142757,2 тысяч тенге, в том числе: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17058,3 тысяч тенге;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124838,4 тысяч тенге;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143227,1 тысяч тенге;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-469,9 тысяч тенге;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469,9 тысяч тенге;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469,9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61496,5 тысяч тенге, в том числе: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20739,0 тысяч тенге;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40757,5 тысяч тенге;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71530,5 тысяч тенге;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2024 год целевые текущие трансферты из вышестоящих бюджетов в сумме 6821,5 тысяч тенге.";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55589,6 тысяч тенге, в том числе: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9793,0 тысяч тенге;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45796,6 тысяч тенге;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57229,1 тысяч тенге;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2024 год целевые текущие трансферты из вышестоящих бюджетов в сумме 22591,6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26061,7 тысяч тенге, в том числе: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2674,0 тысяч тенге;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23387,7 тысяч тенге;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26351,0 тысяч тенге;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-289,3 тысяч тенге;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289,3 тысяч тенге;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289,3 тысяч тенге.";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52086,6 тысяч тенге, в том числе: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2043,6 тысяч тенге;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2260,9 тысяч тенге;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47777,1 тысяч тенге;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52206,4 тысяч тенге;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-119,8 тысяч тенге;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119,8 тысяч тенге;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119,8 тысяч тенге.";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2024 год целевые текущие трансферты из вышестоящих бюджетов в сумме 18748,1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57666,2 тысяч тенге, в том числе: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26426,0 тысяч тенге;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31240,2 тысяч тенге;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58674,9 тысяч тенге;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39869,1 тысяч тенге, в том числе:</w:t>
      </w:r>
    </w:p>
    <w:bookmarkEnd w:id="194"/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14043,0 тысяч тенге;</w:t>
      </w:r>
    </w:p>
    <w:bookmarkEnd w:id="195"/>
    <w:bookmarkStart w:name="z2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6"/>
    <w:bookmarkStart w:name="z2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7"/>
    <w:bookmarkStart w:name="z2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25826,1 тысяч тенге;</w:t>
      </w:r>
    </w:p>
    <w:bookmarkEnd w:id="198"/>
    <w:bookmarkStart w:name="z2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40940,0 тысяч тенге;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2024 год целевые текущие трансферты из вышестоящих бюджетов в сумме 10498,1 тысяч тенге.";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2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54059,3 тысяч тенге, в том числе:</w:t>
      </w:r>
    </w:p>
    <w:bookmarkEnd w:id="212"/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9382,0 тысячи тенге;</w:t>
      </w:r>
    </w:p>
    <w:bookmarkEnd w:id="213"/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5"/>
    <w:bookmarkStart w:name="z25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44677,3 тысячи тенге;</w:t>
      </w:r>
    </w:p>
    <w:bookmarkEnd w:id="216"/>
    <w:bookmarkStart w:name="z25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55301,5 тысячи тенге;</w:t>
      </w:r>
    </w:p>
    <w:bookmarkEnd w:id="217"/>
    <w:bookmarkStart w:name="z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1"/>
    <w:bookmarkStart w:name="z26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2"/>
    <w:bookmarkStart w:name="z26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3"/>
    <w:bookmarkStart w:name="z26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bookmarkEnd w:id="224"/>
    <w:bookmarkStart w:name="z26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bookmarkEnd w:id="225"/>
    <w:bookmarkStart w:name="z26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6"/>
    <w:bookmarkStart w:name="z26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7"/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2024 год целевые текущие трансферты из вышестоящих бюджетов в сумме 21632,3 тысяч тенге.".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7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