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d837" w14:textId="d81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поселков и сельских округов Шемонаихинского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2024 года № 25/3-VIII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487 534,0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636 210,7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148 676,7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148 676,7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Шемонаихинского района объем бюджетных субвенций, передаваемых из районного бюджета в бюджет города на 2025 год в сумме 77 385,0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Шемонаиха Шемонаихинского района на 2025 год целевые текущие трансферты из вышестоящих бюджетов в сумме 109 470,0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Первомайский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200 023,0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159 293,0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5 851,0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 Первомайский Шемонаихинского района объем бюджетных субвенций, передаваемых из районного бюджета в бюджет поселка на 2025 год в сумме 50 459,0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поселка Первомайский Шемонаихинского района на 2025 год целевые текущие трансферты из вышестоящих бюджетов в сумме 108 834,0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Усть-Таловка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209 358,0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229 769,2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-20 411,2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20 411,2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20 411,2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Усть-Таловка Шемонаихинского района объем бюджетных субвенций, передаваемых из районного бюджета в бюджет поселка на 2025 год в сумме 87 484,0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Усть-Таловка Шемонаихинского района на 2025 год целевые текущие трансферты из вышестоящих бюджетов в сумме 60 887,0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Вавилонского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199 582,0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11 338,2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11 338,2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Вавилонского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49 458,0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Вавилонского сельского округа Шемонаихинского района на 2025 год целевые текущие трансферты из вышестоящих бюджетов в сумме 101 561,0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Верх-Убинского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104 471,5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5 813,7тысячтенге,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5 813,7тысяч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Верх-Убинского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30 477,0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Верх-Убинского сельского округа Шемонаихинского района на 2025 год целевые текущие трансферты из вышестоящих бюджетов в сумме 64 297,5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Волчанского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196,0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141 271,5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3 479,5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Волчанского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35 695,0 тысяч тенге.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Волчанского сельского округа на 2025 год целевые текущие трансферты из вышестоящих бюджетов в сумме 90 023,0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Выдрихинского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9 478,3тысяч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Выдрихинского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37 901,0 тысяча тенге.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Выдрихинского сельского округа на 2025 год целевые текущие трансферты из вышестоящих бюджетов в сумме 15 989,0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Зевакинского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3 818,9тысяч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3 818,9тысяч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Зевакинского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19 904,0 тысячи тенге.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Зевакинского сельского округа на 2025 год целевые текущие трансферты из вышестоящих бюджетов в сумме 11 464,0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Каменевского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8 561,1тысяча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8 561,1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Каменевского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21 840,0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Каменевского сельского округа Шемонаихинского района на 2025 год целевые текущие трансферты из вышестоящих бюджетов в сумме 36 876,0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Октябрьского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Октябрьского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29 917,0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Октябрьского сельского округа Шемонаихинского района на 2025 год целевые текущие трансферты из вышестоящих бюджетов в бюджет сельского округа в сумме 25 929,0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Разинского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2 211,2тысяча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Разинского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32 268,0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Разинского сельского округа Шемонаихинского района на 2025 год целевые текущие трансферты из вышестоящих бюджетов в бюджет сельского округа в сумме 38 938,0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