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1864" w14:textId="4431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Самар от 28 декабря 2023 года № 9-4/VIII "О бюджете сельских округов района Самар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18 июня 2024 года № 13-3/VIII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Самар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Самар "О бюджете сельских округов района Самар на 2024-2026 годы" от 28 декабря 2023 года № 9-4/VIII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сельского округа Аккала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158 025,0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5 350,0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1 650,0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151 025,0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165 240,1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- 7 215,1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7 215,1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–7 215,1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 в бюджете сельского округа Аккала на 2024 год целевые текущие трансферты из районного бюджета в размере 106 353,0 тысяч тенге."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Бастаушинского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118 221,6 тысяч тенге: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3 000,0 тысяч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115 221,6 тысяч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120 750,2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- 2 528,6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2 528,6 тысяч тенге: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2 528,6 тысяч тенге."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Бастаушинского сельского округа на 2024 год целевые текущие трансферты из районного бюджета в размере 84 903,6 тысяч тенге."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Кулынжонского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252 849,2 тысяч тенге: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3 938,0 тысяч тенге;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248 911,2 тысяч тенге;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256 261,6 тысяч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- 3 412,4 тысяч тенге;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3 412,4 тысяч тенге: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3 412,4 тысяч тенге."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бюджете Кулынжонского сельского округа на 2024 год целевые текущие трансферты из районного бюджета в размере 207 147,2 тысяч тенге."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Мариногорского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147 781,3 тысяч тенге: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2 923,0 тысяч тенге;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139 858,3 тысяч тенге;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145 601,9 тысяч тенге;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- 2 820,6 тысяч тенге;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2 820,6 тысяч тенге: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2 820,6 тысяч тенге."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Учесть в бюджете Мариногорского сельского округа на 2024 год целевые текущие трансферты из районного бюджета в размере 102 630,3 тысяч тенге."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Миролюбовского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53 920,0 тысяч тенге: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3 090,0 тысяч тенге;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50 830,0 тысяч тенге;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54 418,4 тысяч тенге;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- 498,4 тысяч тенге;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498,4 тысяч тенге: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498,4 тысяч тенге."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 в бюджете Миролюбовского сельского округа на 2024 год целевые текущие трансферты из районного бюджета в размере 13 460,0 тысяч тенге".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Палатцынского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112 937,4 тысяч тенге: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2 000,0 тысяч тенге;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110 937,4 тысяч тенге;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114 606,4 тысяч тенге;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- 1 669,0 тысяч тенге;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1 669,0 тысяч тенге: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1 669,0 тысяч тенге."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Учесть в бюджете Палатцынского сельского округа на 2024 год целевые текущие трансферты из районного бюджета в размере 66 816,4 тысяч тенге."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Самарского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491 113,2 тысяч тенге: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34 021,0 тысяч тенге;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457 092,2 тысяч тенге;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507 500,8 тысяч тенге;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-16 387,6 тысяч тенге;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16 387,6 тысяч тенге: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16 387,6 тысяч тенге."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Учесть в бюджете Самарского сельского округа на 2024 год целевые текущие трансферты из районного бюджета в размере 385 042,2 тысяч тенге."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Сарыбельского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107 235,0 тысяч тенге: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2 900,0 тысяч тенге;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400,0 тысяч тенге;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103 935,0 тысяч тенге;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107 264,5 тысяч тенге;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-29,5 тысяч тенге;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29,5 тысяч тенге: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29,5 тысяч тенге." 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Учесть в бюджете Сарыбелского сельского округа на 2024 год целевые текущие трансферты из районного бюджета в размере 61 217,0 тысяч тенге."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Самар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9-4/VIII</w:t>
            </w:r>
          </w:p>
        </w:tc>
      </w:tr>
    </w:tbl>
    <w:bookmarkStart w:name="z18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Аккала на 2024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9-4/VIII</w:t>
            </w:r>
          </w:p>
        </w:tc>
      </w:tr>
    </w:tbl>
    <w:bookmarkStart w:name="z18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Бастаушинского сельского округа на 2024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9-4/VIII</w:t>
            </w:r>
          </w:p>
        </w:tc>
      </w:tr>
    </w:tbl>
    <w:bookmarkStart w:name="z188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Кулынжонского сельского округа на 2024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252 849,2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248 911,2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248 911,2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248 911,2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256 261,6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9-4/VIII</w:t>
            </w:r>
          </w:p>
        </w:tc>
      </w:tr>
    </w:tbl>
    <w:bookmarkStart w:name="z19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Мариногорского сельского округа на 2024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9-4/VIII</w:t>
            </w:r>
          </w:p>
        </w:tc>
      </w:tr>
    </w:tbl>
    <w:bookmarkStart w:name="z19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Миролюбовского сельского округа на 2024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53 920,00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9-4/VIII</w:t>
            </w:r>
          </w:p>
        </w:tc>
      </w:tr>
    </w:tbl>
    <w:bookmarkStart w:name="z197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Палатцынского сельского округа на 2024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9-4/VIII</w:t>
            </w:r>
          </w:p>
        </w:tc>
      </w:tr>
    </w:tbl>
    <w:bookmarkStart w:name="z20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2024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457 092,2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457 092,2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457 092,2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345 440,9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345 440,9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345 440,9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345 440,9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-16 387,6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9-4/VIII</w:t>
            </w:r>
          </w:p>
        </w:tc>
      </w:tr>
    </w:tbl>
    <w:bookmarkStart w:name="z20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Сарыбелского сельского округа на 2024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