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02a4" w14:textId="2310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Самар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декабря 2024 года № 18-3/VIII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Самар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Аккала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Аккала на 2025 год целевые текущие трансферты из районного бюджета в размере 0,0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сельского округа Аккала на 2025 год субвенции из районного бюджета в размере 40 826,0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Бастаушинского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Бастаушинского сельского округа на 2025 год целевые текущие трансферты из районного бюджета в размере 0,0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Бастаушинского сельского округа на 2025 год субвенции из районного бюджета в размере 33 236,0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Кулынжонского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51 407,0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Кулынжонского сельского округа на 2025 год целевые текущие трансферты из районного бюджета в размере 0,0 тысяч тенге.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Кулынжонского сельского округа на 2025 год субвенции из районного бюджета в размере 44 683,0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Мариногорского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- 8 717,0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Мариногорского сельского округа на 2025 год целевые текущие трансферты из районного бюджета в размере 0,0 тысяч тенге.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Мариногорского сельского округа на 2025 год субвенции из районного бюджета в размере – 41 867,0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Миролюбовского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36 120,0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Миролюбовского сельского округа на 2025 год целевые текущие трансферты из районного бюджета в размере 0,0 тысяч тенге.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Миролюбовского сельского округа на 2025 год субвенции из районного бюджета в размере 36 120,0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Палатцынского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44 580,0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Палатцынского сельского округа на 2025 год целевые текущие трансферты из районного бюджета в размере 0,0 тысяч тенге.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Палатцынского сельского округа на 2024 год субвенции из районного бюджета в размере 39 775,0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Самарского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103 569,0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Самарского сельского округа на 2025 год целевые текущие трансферты из районного бюджета в размере 0,0 тысяч тенге.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бюджете Самарского сельского округа на 2025 год субвенции из районного бюджета в размере 66 409,0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Сарыбелского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44 752,0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Сарыбельского сельского округа на 2025 год целевые текущие трансферты из районного бюджета в размере 0,0 тысяч тенге.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Сарыбельского сельского округа на 2025 год субвенции из районного бюджета в размере 39 152,0 тысяч тенге.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