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1698" w14:textId="8d01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Алтынбельского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июля 2024 года № 4/27-VІІІ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Үлкен Нарын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38514,0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48,0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42220,0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- 3706,0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3706,0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Үлкен Нарын Восточно-Казахстанской области от 04.12.2024 </w:t>
      </w:r>
      <w:r>
        <w:rPr>
          <w:rFonts w:ascii="Times New Roman"/>
          <w:b w:val="false"/>
          <w:i w:val="false"/>
          <w:color w:val="000000"/>
          <w:sz w:val="28"/>
        </w:rPr>
        <w:t>№ 8/74-VIII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Үлкен Нарын Восточно-Казахстанской области от 04.12.2024 </w:t>
      </w:r>
      <w:r>
        <w:rPr>
          <w:rFonts w:ascii="Times New Roman"/>
          <w:b w:val="false"/>
          <w:i w:val="false"/>
          <w:color w:val="ff0000"/>
          <w:sz w:val="28"/>
        </w:rPr>
        <w:t>№ 8/74-VIII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по социальной и инженерной инфраструктуре в сельских населенных пунктах в рамках проекта "Ауыл-Ел бесігі""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