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229" w14:textId="6e1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4 июля 2024 года № 4/18-VІII "О бюджете района Үлкен Нарын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августа 2024 года № 5/36-VIII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от 4 июля 2024 года № 4/18-VІII "О бюджете района Үлкен Нарын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Үлкен Нарын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3 834 739,0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267 596,0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3 567 143,0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3 834 739,0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354 000,0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354 000,0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- 354 000,0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354 000,0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354 000,0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128 818,0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Кредиты на приобретение жилья за счет привлечения внутренних займов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