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5c66" w14:textId="73b5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4/27–VIII "О бюджете Алтынбельского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Алтынбельского сельского округа на 2024-2026 годы" от 12 июля 2024 года № 4/27–VIII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38513,0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48,0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35677,0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42219,0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- 3706,0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3706,0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