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beed6" w14:textId="18be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Үлкен Нарын от 12 июля 2024 года № 4/28–VIII "О бюджете Новополяковского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Үлкен Нарын Восточно-Казахстанской области от 11 ноября 2024 года № 7/55-VIII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Маслихата района Үлкен Нарын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Үлкен Нарын "О бюджете Новополяковского сельского округа на 2024-2026 годы" от 12 июля 2024 года № 4/28–VIII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Новополяковского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17345,3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2110,3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15235,0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23806,1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- 6460,8 тысяч тенге;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6460,8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6460,8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Үлкен Нарын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№7/55-VIII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4/28–VIII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Новополяковского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