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277" w14:textId="deae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 /29 -VІІІ "О бюджете Ново-Хайрузовского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Ново-Хайрузовского сельского округа на 2024-2026 годы" от 12 июля 2024 года  № 4 /29 -VІІІ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Ново-Хайрузовского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124960,5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2555,5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122405,0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133020,5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-8060,0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8060,0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№7/56-VIII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4/29–VIII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Ново-Хайрузовского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