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068a" w14:textId="d390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4/27–VIII "О бюджете Алтынбельского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4 декабря 2024 года № 8/74-VIII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района Үлкен Нарын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Алтынбельского сельского округа на 2024-2026 годы" от 12 июля 2024 года № 4/27–VIII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Алтынбельского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38514,0 тысяч тенге, в том числе: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2788,0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48,0 тысяч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35678,0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42220,0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- 3706,0 тысяч тенге;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3706,0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3706,0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№8/74-VIII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