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f189" w14:textId="d4cf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4/30–VIII "О бюджете Солдатовского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4 декабря 2024 года № 8/76-VIII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Солдатовского сельского округа на 2024-2026 годы" от 12 июля 2024 года № 4/30–VIII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Солдатовского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18280,2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3321,2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14959,0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19773,2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- 1493,0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1493,0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№8/76-VIII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