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8af8" w14:textId="9908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Үлкен Нарын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24 декабря 2024 года № 9/80-VIII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Үлкен Нарын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Үлкен Нарын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4 003 532,1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877 718,0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3 125 314,1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4 283 006,8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161 212,0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161 212,0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- 440 686,7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440 686,7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161 212,0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279 474,7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Үлкен Нарын Восточно-Казахстанской области от 12.02.2025 </w:t>
      </w:r>
      <w:r>
        <w:rPr>
          <w:rFonts w:ascii="Times New Roman"/>
          <w:b w:val="false"/>
          <w:i w:val="false"/>
          <w:color w:val="000000"/>
          <w:sz w:val="28"/>
        </w:rPr>
        <w:t>№ 10/98-VIII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2025 год нормативы распределения доходов в районный бюджет по социальному налогу, индивидуальному подоходному налогу в размере 100 процентов.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2025 год в сумме 17 396,0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 на 2025 год,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целевые текущие трансферты и трансферты на развитие из областного бюджета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целевые текущие трансферты и трансферты на развитие из республиканского бюджета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перечень бюджетных программ развития районного бюджета на 2025-2027 годы с разделением на бюджетные программы, направленные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реализацию мер социальной поддержки специалистам социальной сферы сельских населенных пунктов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резерв местного исполнительного органа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Үлкен Нарын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Үлкен Нарын Восточно-Казахстанской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10/98-VIII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4283006,8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Үлкен Нарын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Үлкен Нарын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2025 год,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района Үлкен Нарын Восточно-Казахстанской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10/98-VIII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республиканского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2025-2027 годы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маслихата района Үлкен Нарын Восточно-Казахстанской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10/98-VIII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1529205,0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1529205,0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1529205,0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сооружений и связанных с ними сетей в селе Улкен Нарын района Үлкен Нарын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1529205,0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экспертизы проектно-сметной документации по строительству трех скотомогильников в селах Ново-Хайрузовка, Солдатово, Новополяковка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мер социальной поддержки специалистам социальной сферы сельских населенных пунктов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№9/80 -VIII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 местного исполнительного органа района на 2025-2027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