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902e" w14:textId="3bc9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Маркакольского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11 июля 2024 года № 7/2-VIII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01.07.2024.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Марқакөл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Маркакольского сельского округа района Марқакөлна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–1521039,3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-8337,0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–1512642,3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–304377,6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-1082,3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- 1082,3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-1082,3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-1082,3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Марқакөл Восточно-Казахстанской области от 24.12.2024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района Марқакөл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Марқакөл Восточно-Казахстанской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1512642,3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района Марқакөл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района Марқакөл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