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0338" w14:textId="f590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Бурановского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Бурановского сельского округа Марқакөл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- 36381,0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