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3129" w14:textId="70a3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7/4-VIII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- 33692,0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2437,8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17/3-VIII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17/3-VIII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