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ed9b7" w14:textId="58ed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Тоскаинского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11 июля 2024 года № 7/5-VIII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01.07.2024.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Марқакөл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Тоскаинского сельского округа Марқакөл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28399,0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- 1674,0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26725,0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28399,0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Марқакөл Восточно-Казахстанской области от 28.11.2024 </w:t>
      </w:r>
      <w:r>
        <w:rPr>
          <w:rFonts w:ascii="Times New Roman"/>
          <w:b w:val="false"/>
          <w:i w:val="false"/>
          <w:color w:val="00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района Марқакөл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Марқакөл Восточно-Казахстанской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14/4-VIII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района Марқакөл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"11" июля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7/5 -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Тоскаинского сельского округа района Марқакөл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