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58ae" w14:textId="c165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Акбулакского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11 июля 2024 года № 7/6-VIII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01.07.2024.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Марқакөл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Акбулакского сельского округа маслихата района Марқакөл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28152,0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- 1401,0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- 26751,0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29707,6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Марқакөл Восточно-Казахстанской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14/5-VIII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Акбулакского сельского округа объем трансфертов, передаваемый из районного бюджета в бюджет Акбулакского сельского округа на 2024 год в сумме 26751,0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района Марқакөл Восточно-Казахстанской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14/5-VIII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района Марқакөл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Марқакөл Восточно-Казахстанской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14/5-VIII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7/6 -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Марқакөл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7/6 -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Марқакөл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33218.0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