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a4c2" w14:textId="0d2a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Марқакөл от 11 июля 2024 года № 7/4-VIII о бюджете Калжырского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6 сентября 2024 года № 9/5-VIII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Марқакөл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Марқакөл "О бюджете Калжырского сельского округа на 2024-2026 годы" от 11июля 2024 года № 7/4-VIII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Калжырского сельского округа района Марқакөл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- 34322,0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-3323,0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- 30999,0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36759,8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- 2437,8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- 2437,8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2437,8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– 2437,8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июля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7/4-VIII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района Марқакөл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30999,0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