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7d87" w14:textId="29c7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7/4-VIII О бюджете Калжырского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23 октября 2024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Калжырского сельского округа на 2024-2026 годы" от 11июля 2024 года № 7/4-VIII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района Марқакөл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- 34930,0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-3323,0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- 31607,0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37367,8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- 2437,8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- 2437,8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2437,8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2437,8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