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f426" w14:textId="6c9f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7/3-VIII "О бюджете Бурановского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28 ноября 2024 года № 14/3-VIII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Бурановского сельского округа на 2024-2026 годы" от 11 июля 2024 года №7/3-VIII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Бурановского сельского округа Марқакөл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- 36381,0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- 2749,0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- 33632,0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- 36381,0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7/3 -VIII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района Марқакөл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