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b221" w14:textId="222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7/6-VІII "О бюджете Акбулакского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28 ноября 2024 года № 14/5-VIII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Акбулакского сельского округа на 2024-2026 годы" от 11 июля 2024 года № 7/6-VІII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маслихата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28152,0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- 26751,0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29707,6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 в бюджете Акбулакского сельского округа объем трансфертов, передаваемый из районного бюджета в бюджет Акбулакского сельского округа на 2024 год в сумме 26751,0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14/5 -VIII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7/6-VIII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