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e6547" w14:textId="80e65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Марқакөл от 11июля 2024 года № 7/2-VІII "О бюджете Маркакольского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Марқакөл Восточно-Казахстанской области от 24 декабря 2024 года № 17/2-VIII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Марқакөл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Марқакөл "О бюджете Маркакольского сельского округа на 2024-2026 годы" от 11июля 2024 года № 7/2-VІII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Маркакольского сельского округа района Марқакөлна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–1521039,3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-8337,0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- 60,0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–1512642,3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–304377,6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-1082,3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- 1082,3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-1082,3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-1082,3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июля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Марқакөл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"11" июля2024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№7/2-VIII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Маркакольского сельского округа района Марқакөл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1512642,3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1512642,3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1512642,3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1512642,3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