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230b" w14:textId="2772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Марқакөл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18/3-VIII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4468940,0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3391063,0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1061588,0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4468940,0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- 90436,0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- 90436,0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- 90436,0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- 90436,0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- 6113,0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целевых трансфертов из районного бюджета бюджетам местного самоуправления на 2025 год определяется постановлением акимата района Марқакөл Восточно-Казахстанской области.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целевые текущие трансферты из областного бюджета в сумме 478125,0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целевые трансферты из республиканского бюджета в сумме 583463,0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